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书名：常见急症处理汇编</w:t>
      </w:r>
    </w:p>
    <w:p>
      <w:r>
        <w:t>作者：总参通信部机关门诊部</w:t>
      </w:r>
    </w:p>
    <w:p>
      <w:r>
        <w:t>出版社：</w:t>
      </w:r>
    </w:p>
    <w:p>
      <w:r>
        <w:t>出版日期：1985.07</w:t>
      </w:r>
    </w:p>
    <w:p>
      <w:r>
        <w:t>总页数：288</w:t>
      </w:r>
    </w:p>
    <w:p>
      <w:r>
        <w:t>更多请访问教客网: www.jiaokey.com</w:t>
      </w:r>
    </w:p>
    <w:p>
      <w:r>
        <w:t>常见急症处理汇编 评论地址：https://www.jiaokey.com/book/detail/13419651.html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