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初二英语趣味阅读理解120篇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初二英语趣味阅读理解120篇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本书出售、求购地址：https://www.jiaokey.com/book/detail/13419640.html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关键词搜索：https://www.jiaokey.com/tag/初二英语趣味阅读理解120篇.html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