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书名：养育健康宝宝手册</w:t>
      </w:r>
    </w:p>
    <w:p>
      <w:r>
        <w:t>作者：刘青著</w:t>
      </w:r>
    </w:p>
    <w:p>
      <w:r>
        <w:t>出版社：北京：人民军医出版社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养育健康宝宝手册 评论地址：https://www.jiaokey.com/book/detail/13419605.html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