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书名：图说全国文明城市测评体系  2008版</w:t>
      </w:r>
    </w:p>
    <w:p>
      <w:r>
        <w:t>作者：陈泽珲主编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图说全国文明城市测评体系  2008版 评论地址：https://www.jiaokey.com/book/detail/13419593.html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