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新航标作文  感悟篇  高中1年级</w:t>
      </w:r>
    </w:p>
    <w:p>
      <w:r>
        <w:rPr>
          <w:rFonts w:ascii="宋体" w:hAnsi="宋体" w:eastAsia="宋体"/>
          <w:sz w:val="24"/>
        </w:rPr>
        <w:t>本册主编；李箐翠，冯雅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新航标作文  感悟篇  高中1年级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本册主编；李箐翠，冯雅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本书出售、求购地址：https://www.jiaokey.com/book/detail/13419579.html</w:t>
      </w:r>
    </w:p>
    <w:p>
      <w:r>
        <w:t>更多相关图书推荐：https://www.jiaokey.com</w:t>
      </w:r>
    </w:p>
    <w:p>
      <w:r>
        <w:t>本册主编；李箐翠，冯雅 其他作品：https://www.jiaokey.com/tag/本册主编；李箐翠，冯雅.html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关键词搜索：https://www.jiaokey.com/tag/新航标作文  感悟篇  高中1年级.html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