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眼科常见病中西医学的比较治疗</w:t>
      </w:r>
    </w:p>
    <w:p>
      <w:r>
        <w:rPr>
          <w:rFonts w:ascii="宋体" w:hAnsi="宋体" w:eastAsia="宋体"/>
          <w:sz w:val="24"/>
        </w:rPr>
        <w:t>贺义恒著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眼科常见病中西医学的比较治疗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中国出版集团、中国对外翻译出版公司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本书出售、求购地址：https://www.jiaokey.com/book/detail/13419560.html</w:t>
      </w:r>
    </w:p>
    <w:p>
      <w:r>
        <w:t>更多相关图书推荐：https://www.jiaokey.com</w:t>
      </w:r>
    </w:p>
    <w:p>
      <w:r>
        <w:t>贺义恒著 其他作品：https://www.jiaokey.com/tag/贺义恒著.html</w:t>
      </w:r>
    </w:p>
    <w:p>
      <w:r>
        <w:t>中国出版集团、中国对外翻译出版公司 出版图书：https://www.jiaokey.com/tag/中国出版集团、中国对外翻译出版公司.html</w:t>
      </w:r>
    </w:p>
    <w:p>
      <w:r>
        <w:t>关键词搜索：https://www.jiaokey.com/tag/眼科常见病中西医学的比较治疗.html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