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书名：现场心肺复苏普及教材</w:t>
      </w:r>
    </w:p>
    <w:p>
      <w:r>
        <w:t>作者：宋瑞荧，林训生编</w:t>
      </w:r>
    </w:p>
    <w:p>
      <w:r>
        <w:t>出版社：中国红十字会总会</w:t>
      </w:r>
    </w:p>
    <w:p>
      <w:r>
        <w:t>出版日期：1984</w:t>
      </w:r>
    </w:p>
    <w:p>
      <w:r>
        <w:t>总页数：48</w:t>
      </w:r>
    </w:p>
    <w:p>
      <w:r>
        <w:t>更多请访问教客网: www.jiaokey.com</w:t>
      </w:r>
    </w:p>
    <w:p>
      <w:r>
        <w:t>现场心肺复苏普及教材 评论地址：https://www.jiaokey.com/book/detail/13419514.html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