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书名：护理学多选题集  下  基础内科外科妇产科儿科</w:t>
      </w:r>
    </w:p>
    <w:p>
      <w:r>
        <w:t>作者：万焕云，熊镇华主编；江钟炎，付铁成，吴定世主审</w:t>
      </w:r>
    </w:p>
    <w:p>
      <w:r>
        <w:t>出版社：武汉：湖北科学技术出版社</w:t>
      </w:r>
    </w:p>
    <w:p>
      <w:r>
        <w:t>出版日期：1994.12</w:t>
      </w:r>
    </w:p>
    <w:p>
      <w:r>
        <w:t>总页数：333</w:t>
      </w:r>
    </w:p>
    <w:p>
      <w:r>
        <w:t>更多请访问教客网: www.jiaokey.com</w:t>
      </w:r>
    </w:p>
    <w:p>
      <w:r>
        <w:t>护理学多选题集  下  基础内科外科妇产科儿科 评论地址：https://www.jiaokey.com/book/detail/13419504.html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