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2013主管护师资格考试核心试题与全真模拟  第7版</w:t>
      </w:r>
    </w:p>
    <w:p>
      <w:r>
        <w:rPr>
          <w:rFonts w:ascii="宋体" w:hAnsi="宋体" w:eastAsia="宋体"/>
          <w:sz w:val="24"/>
        </w:rPr>
        <w:t>张利岩，刘万芳主编；杨凯平，付淑云，纪慧茹等编委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2013主管护师资格考试核心试题与全真模拟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张利岩，刘万芳主编；杨凯平，付淑云，纪慧茹等编委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本书出售、求购地址：https://www.jiaokey.com/book/detail/13419500.html</w:t>
      </w:r>
    </w:p>
    <w:p>
      <w:r>
        <w:t>更多相关图书推荐：https://www.jiaokey.com</w:t>
      </w:r>
    </w:p>
    <w:p>
      <w:r>
        <w:t>张利岩，刘万芳主编；杨凯平，付淑云，纪慧茹等编委 其他作品：https://www.jiaokey.com/tag/张利岩，刘万芳主编；杨凯平，付淑云，纪慧茹等编委.html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关键词搜索：https://www.jiaokey.com/tag/2013主管护师资格考试核心试题与全真模拟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