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书名：新编心脏病监护与治疗</w:t>
      </w:r>
    </w:p>
    <w:p>
      <w:r>
        <w:t>作者：韩玉华，陈翠美，纪荣翠等主编</w:t>
      </w:r>
    </w:p>
    <w:p>
      <w:r>
        <w:t>出版社：海口：南海出版公司</w:t>
      </w:r>
    </w:p>
    <w:p>
      <w:r>
        <w:t>出版日期：2004.09</w:t>
      </w:r>
    </w:p>
    <w:p>
      <w:r>
        <w:t>总页数：308</w:t>
      </w:r>
    </w:p>
    <w:p>
      <w:r>
        <w:t>更多请访问教客网: www.jiaokey.com</w:t>
      </w:r>
    </w:p>
    <w:p>
      <w:r>
        <w:t>新编心脏病监护与治疗 评论地址：https://www.jiaokey.com/book/detail/13419497.html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