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书名：基础医学护理知识千题问答</w:t>
      </w:r>
    </w:p>
    <w:p>
      <w:r>
        <w:t>作者：安得仲，陈淑春，宋书珍等主编</w:t>
      </w:r>
    </w:p>
    <w:p>
      <w:r>
        <w:t>出版社：北京军区总医院</w:t>
      </w:r>
    </w:p>
    <w:p>
      <w:r>
        <w:t>出版日期：1988.01</w:t>
      </w:r>
    </w:p>
    <w:p>
      <w:r>
        <w:t>总页数：273</w:t>
      </w:r>
    </w:p>
    <w:p>
      <w:r>
        <w:t>更多请访问教客网: www.jiaokey.com</w:t>
      </w:r>
    </w:p>
    <w:p>
      <w:r>
        <w:t>基础医学护理知识千题问答 评论地址：https://www.jiaokey.com/book/detail/13419494.html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