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  （供学习参考）  晋升考试复习答题  初晋中专业部分</w:t>
      </w:r>
    </w:p>
    <w:p>
      <w:r>
        <w:t>作者：中华医学会潮安县分会编</w:t>
      </w:r>
    </w:p>
    <w:p>
      <w:r>
        <w:t>出版社：中华医学会潮安县分会</w:t>
      </w:r>
    </w:p>
    <w:p>
      <w:r>
        <w:t>出版日期：1979.03</w:t>
      </w:r>
    </w:p>
    <w:p>
      <w:r>
        <w:t>总页数：147</w:t>
      </w:r>
    </w:p>
    <w:p>
      <w:r>
        <w:t>更多请访问教客网: www.jiaokey.com</w:t>
      </w:r>
    </w:p>
    <w:p>
      <w:r>
        <w:t>护理  （供学习参考）  晋升考试复习答题  初晋中专业部分 评论地址：https://www.jiaokey.com/book/detail/13419482.html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