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书名：整体护理与相关新知识、新理论  资料汇编</w:t>
      </w:r>
    </w:p>
    <w:p>
      <w:r>
        <w:t>作者：湖南医科大学附二院护理部</w:t>
      </w:r>
    </w:p>
    <w:p>
      <w:r>
        <w:t>出版社：湖南医科大学附二院护理部</w:t>
      </w:r>
    </w:p>
    <w:p>
      <w:r>
        <w:t>出版日期：1997.10</w:t>
      </w:r>
    </w:p>
    <w:p>
      <w:r>
        <w:t>总页数：113</w:t>
      </w:r>
    </w:p>
    <w:p>
      <w:r>
        <w:t>更多请访问教客网: www.jiaokey.com</w:t>
      </w:r>
    </w:p>
    <w:p>
      <w:r>
        <w:t>整体护理与相关新知识、新理论  资料汇编 评论地址：https://www.jiaokey.com/book/detail/13419480.html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