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书名：基础护理基本技能操作标准及评分办法  修订本</w:t>
      </w:r>
    </w:p>
    <w:p>
      <w:r>
        <w:t>作者：湖南省卫生厅科教处统考办公室</w:t>
      </w:r>
    </w:p>
    <w:p>
      <w:r>
        <w:t>出版社：湖南省卫生厅科教处统考办公室</w:t>
      </w:r>
    </w:p>
    <w:p>
      <w:r>
        <w:t>出版日期：1987.08</w:t>
      </w:r>
    </w:p>
    <w:p>
      <w:r>
        <w:t>总页数：33</w:t>
      </w:r>
    </w:p>
    <w:p>
      <w:r>
        <w:t>更多请访问教客网: www.jiaokey.com</w:t>
      </w:r>
    </w:p>
    <w:p>
      <w:r>
        <w:t>基础护理基本技能操作标准及评分办法  修订本 评论地址：https://www.jiaokey.com/book/detail/13419476.html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