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书名：化学练习册  （供社区医学、护理、口腔医学、口腔工艺技术、妇幼卫生助产、预防医学、医学影像诊断、放射技术专业用）  全国中等卫生学校教材第3版</w:t>
      </w:r>
    </w:p>
    <w:p>
      <w:r>
        <w:t>作者:蒋大惠主编</w:t>
      </w:r>
    </w:p>
    <w:p>
      <w:r>
        <w:t>出版社:西安：陕西科学技术出版社</w:t>
      </w:r>
    </w:p>
    <w:p>
      <w:r>
        <w:t>出版日期：1997.05</w:t>
      </w:r>
    </w:p>
    <w:p>
      <w:r>
        <w:t>总页数：76</w:t>
      </w:r>
    </w:p>
    <w:p>
      <w:r>
        <w:t>更多请访问教客网:www.jiaokey.com</w:t>
      </w:r>
    </w:p>
    <w:p>
      <w:r>
        <w:t>化学练习册  （供社区医学、护理、口腔医学、口腔工艺技术、妇幼卫生助产、预防医学、医学影像诊断、放射技术专业用）  全国中等卫生学校教材第3版评论地址：https://www.jiaokey.com/book/detail/13419458.html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