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原子荧光测录法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原子荧光测录法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湖南省环境保护办公室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本书出售、求购地址：https://www.jiaokey.com/book/detail/13419454.html</w:t>
      </w:r>
    </w:p>
    <w:p>
      <w:r>
        <w:t>更多相关图书推荐：https://www.jiaokey.com</w:t>
      </w:r>
    </w:p>
    <w:p>
      <w:r>
        <w:t>湖南省环境保护办公室 出版图书：https://www.jiaokey.com/tag/湖南省环境保护办公室.html</w:t>
      </w:r>
    </w:p>
    <w:p>
      <w:r>
        <w:t>关键词搜索：https://www.jiaokey.com/tag/原子荧光测录法.html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