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古文选读  古代汉语上</w:t>
      </w:r>
    </w:p>
    <w:p>
      <w:r>
        <w:rPr>
          <w:rFonts w:ascii="宋体" w:hAnsi="宋体" w:eastAsia="宋体"/>
          <w:sz w:val="24"/>
        </w:rPr>
        <w:t>钱超尘主编；王宁，许嘉璐，钱超尘等编写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古文选读  古代汉语上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钱超尘主编；王宁，许嘉璐，钱超尘等编写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光明中医函授大学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本书出售、求购地址：https://www.jiaokey.com/book/detail/13419446.html</w:t>
      </w:r>
    </w:p>
    <w:p>
      <w:r>
        <w:t>更多相关图书推荐：https://www.jiaokey.com</w:t>
      </w:r>
    </w:p>
    <w:p>
      <w:r>
        <w:t>钱超尘主编；王宁，许嘉璐，钱超尘等编写 其他作品：https://www.jiaokey.com/tag/钱超尘主编；王宁，许嘉璐，钱超尘等编写.html</w:t>
      </w:r>
    </w:p>
    <w:p>
      <w:r>
        <w:t>光明中医函授大学 出版图书：https://www.jiaokey.com/tag/光明中医函授大学.html</w:t>
      </w:r>
    </w:p>
    <w:p>
      <w:r>
        <w:t>关键词搜索：https://www.jiaokey.com/tag/古文选读  古代汉语上.html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