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书名：大学英语过级达标指导</w:t>
      </w:r>
    </w:p>
    <w:p>
      <w:r>
        <w:t>作者：樊家齐主编；彭先云，朱乐红，胡德清副主编</w:t>
      </w:r>
    </w:p>
    <w:p>
      <w:r>
        <w:t>出版社：长沙：湖南科学技术出版社</w:t>
      </w:r>
    </w:p>
    <w:p>
      <w:r>
        <w:t>出版日期：1993.08</w:t>
      </w:r>
    </w:p>
    <w:p>
      <w:r>
        <w:t>总页数：349</w:t>
      </w:r>
    </w:p>
    <w:p>
      <w:r>
        <w:t>更多请访问教客网: www.jiaokey.com</w:t>
      </w:r>
    </w:p>
    <w:p>
      <w:r>
        <w:t>大学英语过级达标指导 评论地址：https://www.jiaokey.com/book/detail/13419420.html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