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书名：绘图绝句一百首</w:t>
      </w:r>
    </w:p>
    <w:p>
      <w:r>
        <w:t>作者：程三民等选注；刘兴旺，朱学军插图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绘图绝句一百首 评论地址：https://www.jiaokey.com/book/detail/13419418.html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