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作者：杨文士，李矢禾主编</w:t>
      </w:r>
    </w:p>
    <w:p>
      <w:r>
        <w:t>出版社：卫生管理函授学院</w:t>
      </w:r>
    </w:p>
    <w:p>
      <w:r>
        <w:t>出版日期：1990.02</w:t>
      </w:r>
    </w:p>
    <w:p>
      <w:r>
        <w:t>总页数：248</w:t>
      </w:r>
    </w:p>
    <w:p>
      <w:r>
        <w:t>更多请访问教客网: www.jiaokey.com</w:t>
      </w:r>
    </w:p>
    <w:p>
      <w:r>
        <w:t>管理学基础 评论地址：https://www.jiaokey.com/book/detail/13419414.html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