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校园健康教育书系  青少年与网瘾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校园健康教育书系  青少年与网瘾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本书出售、求购地址：https://www.jiaokey.com/book/detail/13419412.html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关键词搜索：https://www.jiaokey.com/tag/校园健康教育书系  青少年与网瘾.html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