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  挑战英语  学生必备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  挑战英语  学生必备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本书出售、求购地址：https://www.jiaokey.com/book/detail/13419385.html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关键词搜索：https://www.jiaokey.com/tag/高中英语语法  挑战英语  学生必备.html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