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妊娠期保健与产后护理  科学孕育恢复美丽的宝典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妊娠期保健与产后护理  科学孕育恢复美丽的宝典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本书出售、求购地址：https://www.jiaokey.com/book/detail/13419370.html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关键词搜索：https://www.jiaokey.com/tag/妊娠期保健与产后护理  科学孕育恢复美丽的宝典.html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