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孕育技巧与不孕指南  掌握科学的方法让生命绽放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孕育技巧与不孕指南  掌握科学的方法让生命绽放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本书出售、求购地址：https://www.jiaokey.com/book/detail/13419369.html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关键词搜索：https://www.jiaokey.com/tag/孕育技巧与不孕指南  掌握科学的方法让生命绽放.html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