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书名：准妈妈的第一本书  孕产妇婴幼儿护理保健百事通</w:t>
      </w:r>
    </w:p>
    <w:p>
      <w:r>
        <w:t>作者：张文会主编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准妈妈的第一本书  孕产妇婴幼儿护理保健百事通 评论地址：https://www.jiaokey.com/book/detail/13419358.html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