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生态经济革命  拯救地球和经济的五大步骤</w:t>
      </w:r>
    </w:p>
    <w:p>
      <w:r>
        <w:rPr>
          <w:rFonts w:ascii="宋体" w:hAnsi="宋体" w:eastAsia="宋体"/>
          <w:sz w:val="24"/>
        </w:rPr>
        <w:t>Lester R. Brown著；萧秋梅译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生态经济革命  拯救地球和经济的五大步骤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Lester R. Brown著；萧秋梅译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本书出售、求购地址：https://www.jiaokey.com/book/detail/13419340.html</w:t>
      </w:r>
    </w:p>
    <w:p>
      <w:r>
        <w:t>更多相关图书推荐：https://www.jiaokey.com</w:t>
      </w:r>
    </w:p>
    <w:p>
      <w:r>
        <w:t>Lester R. Brown著；萧秋梅译 其他作品：https://www.jiaokey.com/tag/Lester R. Brown著；萧秋梅译.html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关键词搜索：https://www.jiaokey.com/tag/生态经济革命  拯救地球和经济的五大步骤.html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