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生活经济学  世界最简单的经济学入门</w:t>
      </w:r>
    </w:p>
    <w:p>
      <w:r>
        <w:rPr>
          <w:rFonts w:ascii="宋体" w:hAnsi="宋体" w:eastAsia="宋体"/>
          <w:sz w:val="24"/>
        </w:rPr>
        <w:t>西村和雄著；游蕾蕾译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生活经济学  世界最简单的经济学入门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西村和雄著；游蕾蕾译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本书出售、求购地址：https://www.jiaokey.com/book/detail/13419339.html</w:t>
      </w:r>
    </w:p>
    <w:p>
      <w:r>
        <w:t>更多相关图书推荐：https://www.jiaokey.com</w:t>
      </w:r>
    </w:p>
    <w:p>
      <w:r>
        <w:t>西村和雄著；游蕾蕾译 其他作品：https://www.jiaokey.com/tag/西村和雄著；游蕾蕾译.html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关键词搜索：https://www.jiaokey.com/tag/生活经济学  世界最简单的经济学入门.html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