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人人都是明星职员  高生产力九大秘诀</w:t>
      </w:r>
    </w:p>
    <w:p>
      <w:r>
        <w:rPr>
          <w:rFonts w:ascii="宋体" w:hAnsi="宋体" w:eastAsia="宋体"/>
          <w:sz w:val="24"/>
        </w:rPr>
        <w:t>罗伯特·凯利（Robert Kelley）著；姜静绘译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人人都是明星职员  高生产力九大秘诀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罗伯特·凯利（Robert Kelley）著；姜静绘译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本书出售、求购地址：https://www.jiaokey.com/book/detail/13419337.html</w:t>
      </w:r>
    </w:p>
    <w:p>
      <w:r>
        <w:t>更多相关图书推荐：https://www.jiaokey.com</w:t>
      </w:r>
    </w:p>
    <w:p>
      <w:r>
        <w:t>罗伯特·凯利（Robert Kelley）著；姜静绘译 其他作品：https://www.jiaokey.com/tag/罗伯特·凯利（Robert Kelley）著；姜静绘译.html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关键词搜索：https://www.jiaokey.com/tag/人人都是明星职员  高生产力九大秘诀.html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