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生产缐再造革命  一贯化一个流同步化的流缐生产方式</w:t>
      </w:r>
    </w:p>
    <w:p>
      <w:r>
        <w:rPr>
          <w:rFonts w:ascii="宋体" w:hAnsi="宋体" w:eastAsia="宋体"/>
          <w:sz w:val="24"/>
        </w:rPr>
        <w:t>许文治著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生产缐再造革命  一贯化一个流同步化的流缐生产方式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本书出售、求购地址：https://www.jiaokey.com/book/detail/13419336.html</w:t>
      </w:r>
    </w:p>
    <w:p>
      <w:r>
        <w:t>更多相关图书推荐：https://www.jiaokey.com</w:t>
      </w:r>
    </w:p>
    <w:p>
      <w:r>
        <w:t>许文治著 其他作品：https://www.jiaokey.com/tag/许文治著.html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关键词搜索：https://www.jiaokey.com/tag/生产缐再造革命  一贯化一个流同步化的流缐生产方式.html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