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情人共享Easy Love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情人共享Easy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本书出售、求购地址：https://www.jiaokey.com/book/detail/13419325.html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关键词搜索：https://www.jiaokey.com/tag/情人共享Easy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