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管理者必要的思考！智慧管理</w:t>
      </w:r>
    </w:p>
    <w:p>
      <w:r>
        <w:rPr>
          <w:rFonts w:ascii="宋体" w:hAnsi="宋体" w:eastAsia="宋体"/>
          <w:sz w:val="24"/>
        </w:rPr>
        <w:t>伊藤阳三著；林顺隆译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管理者必要的思考！智慧管理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伊藤阳三著；林顺隆译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本书出售、求购地址：https://www.jiaokey.com/book/detail/13419280.html</w:t>
      </w:r>
    </w:p>
    <w:p>
      <w:r>
        <w:t>更多相关图书推荐：https://www.jiaokey.com</w:t>
      </w:r>
    </w:p>
    <w:p>
      <w:r>
        <w:t>伊藤阳三著；林顺隆译 其他作品：https://www.jiaokey.com/tag/伊藤阳三著；林顺隆译.html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关键词搜索：https://www.jiaokey.com/tag/管理者必要的思考！智慧管理.html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