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淬炼  哈佛菁英给你的鼓励</w:t>
      </w:r>
    </w:p>
    <w:p>
      <w:r>
        <w:rPr>
          <w:rFonts w:ascii="宋体" w:hAnsi="宋体" w:eastAsia="宋体"/>
          <w:sz w:val="24"/>
        </w:rPr>
        <w:t>禹宏，鲁原著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淬炼  哈佛菁英给你的鼓励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禹宏，鲁原著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本书出售、求购地址：https://www.jiaokey.com/book/detail/13419270.html</w:t>
      </w:r>
    </w:p>
    <w:p>
      <w:r>
        <w:t>更多相关图书推荐：https://www.jiaokey.com</w:t>
      </w:r>
    </w:p>
    <w:p>
      <w:r>
        <w:t>禹宏，鲁原著 其他作品：https://www.jiaokey.com/tag/禹宏，鲁原著.html</w:t>
      </w:r>
    </w:p>
    <w:p>
      <w:r>
        <w:t>金银树出版文化 出版图书：https://www.jiaokey.com/tag/金银树出版文化.html</w:t>
      </w:r>
    </w:p>
    <w:p>
      <w:r>
        <w:t>关键词搜索：https://www.jiaokey.com/tag/淬炼  哈佛菁英给你的鼓励.html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