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书名：主动出击  1001则职场致胜奇招</w:t>
      </w:r>
    </w:p>
    <w:p>
      <w:r>
        <w:t>作者：鲍伯·尼尔森著；蔡松益译</w:t>
      </w:r>
    </w:p>
    <w:p>
      <w:r>
        <w:t>出版社：晨星出版有限公司</w:t>
      </w:r>
    </w:p>
    <w:p>
      <w:r>
        <w:t>出版日期：2001</w:t>
      </w:r>
    </w:p>
    <w:p>
      <w:r>
        <w:t>总页数：255</w:t>
      </w:r>
    </w:p>
    <w:p>
      <w:r>
        <w:t>更多请访问教客网: www.jiaokey.com</w:t>
      </w:r>
    </w:p>
    <w:p>
      <w:r>
        <w:t>主动出击  1001则职场致胜奇招 评论地址：https://www.jiaokey.com/book/detail/13419263.html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