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爱上M型男人：找回你的勇气、尊严与幸福</w:t>
      </w:r>
    </w:p>
    <w:p>
      <w:r>
        <w:rPr>
          <w:rFonts w:ascii="宋体" w:hAnsi="宋体" w:eastAsia="宋体"/>
          <w:sz w:val="24"/>
        </w:rPr>
        <w:t>苏珊·佛渥德，琼·托瑞丝合著；张美惠译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爱上M型男人：找回你的勇气、尊严与幸福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苏珊·佛渥德，琼·托瑞丝合著；张美惠译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本书出售、求购地址：https://www.jiaokey.com/book/detail/13419252.html</w:t>
      </w:r>
    </w:p>
    <w:p>
      <w:r>
        <w:t>更多相关图书推荐：https://www.jiaokey.com</w:t>
      </w:r>
    </w:p>
    <w:p>
      <w:r>
        <w:t>苏珊·佛渥德，琼·托瑞丝合著；张美惠译 其他作品：https://www.jiaokey.com/tag/苏珊·佛渥德，琼·托瑞丝合著；张美惠译.html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关键词搜索：https://www.jiaokey.com/tag/爱上M型男人：找回你的勇气、尊严与幸福.html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