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CEO讲堂  11位远见领导人物的前瞻观点</w:t>
      </w:r>
    </w:p>
    <w:p>
      <w:r>
        <w:rPr>
          <w:rFonts w:ascii="宋体" w:hAnsi="宋体" w:eastAsia="宋体"/>
          <w:sz w:val="24"/>
        </w:rPr>
        <w:t>张忠谋，温世仁，陈长文等著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CEO讲堂  11位远见领导人物的前瞻观点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张忠谋，温世仁，陈长文等著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本书出售、求购地址：https://www.jiaokey.com/book/detail/13419247.html</w:t>
      </w:r>
    </w:p>
    <w:p>
      <w:r>
        <w:t>更多相关图书推荐：https://www.jiaokey.com</w:t>
      </w:r>
    </w:p>
    <w:p>
      <w:r>
        <w:t>张忠谋，温世仁，陈长文等著 其他作品：https://www.jiaokey.com/tag/张忠谋，温世仁，陈长文等著.html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关键词搜索：https://www.jiaokey.com/tag/CEO讲堂  11位远见领导人物的前瞻观点.html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