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认真玩创新  进入创新与新经济的美丽新世界</w:t>
      </w:r>
    </w:p>
    <w:p>
      <w:r>
        <w:rPr>
          <w:rFonts w:ascii="宋体" w:hAnsi="宋体" w:eastAsia="宋体"/>
          <w:sz w:val="24"/>
        </w:rPr>
        <w:t>（美）麦可·许瑞吉（Michael Schrage）著；徐子超译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认真玩创新  进入创新与新经济的美丽新世界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（美）麦可·许瑞吉（Michael Schrage）著；徐子超译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本书出售、求购地址：https://www.jiaokey.com/book/detail/13419240.html</w:t>
      </w:r>
    </w:p>
    <w:p>
      <w:r>
        <w:t>更多相关图书推荐：https://www.jiaokey.com</w:t>
      </w:r>
    </w:p>
    <w:p>
      <w:r>
        <w:t>（美）麦可·许瑞吉（Michael Schrage）著；徐子超译 其他作品：https://www.jiaokey.com/tag/（美）麦可·许瑞吉（Michael Schrage）著；徐子超译.html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关键词搜索：https://www.jiaokey.com/tag/认真玩创新  进入创新与新经济的美丽新世界.html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