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管仲  尊王攘夷霸春秋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管仲  尊王攘夷霸春秋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本书出售、求购地址：https://www.jiaokey.com/book/detail/13419217.html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关键词搜索：https://www.jiaokey.com/tag/管仲  尊王攘夷霸春秋.html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