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樱花之春  日本的新未来</w:t>
      </w:r>
    </w:p>
    <w:p>
      <w:r>
        <w:rPr>
          <w:rFonts w:ascii="宋体" w:hAnsi="宋体" w:eastAsia="宋体"/>
          <w:sz w:val="24"/>
        </w:rPr>
        <w:t>堺屋太一著；孙蓉萍译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樱花之春  日本的新未来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堺屋太一著；孙蓉萍译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本书出售、求购地址：https://www.jiaokey.com/book/detail/13419191.html</w:t>
      </w:r>
    </w:p>
    <w:p>
      <w:r>
        <w:t>更多相关图书推荐：https://www.jiaokey.com</w:t>
      </w:r>
    </w:p>
    <w:p>
      <w:r>
        <w:t>堺屋太一著；孙蓉萍译 其他作品：https://www.jiaokey.com/tag/堺屋太一著；孙蓉萍译.html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关键词搜索：https://www.jiaokey.com/tag/樱花之春  日本的新未来.html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