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e当冲大师 股市淘金术</w:t>
      </w:r>
    </w:p>
    <w:p>
      <w:r>
        <w:rPr>
          <w:rFonts w:ascii="宋体" w:hAnsi="宋体" w:eastAsia="宋体"/>
          <w:sz w:val="24"/>
        </w:rPr>
        <w:t>葛雷格利·米勒曼（Gregory J.Millman）著；缪淑君译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e当冲大师 股市淘金术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葛雷格利·米勒曼（Gregory J.Millman）著；缪淑君译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本书出售、求购地址：https://www.jiaokey.com/book/detail/13419175.html</w:t>
      </w:r>
    </w:p>
    <w:p>
      <w:r>
        <w:t>更多相关图书推荐：https://www.jiaokey.com</w:t>
      </w:r>
    </w:p>
    <w:p>
      <w:r>
        <w:t>葛雷格利·米勒曼（Gregory J.Millman）著；缪淑君译 其他作品：https://www.jiaokey.com/tag/葛雷格利·米勒曼（Gregory J.Millman）著；缪淑君译.html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关键词搜索：https://www.jiaokey.com/tag/e当冲大师 股市淘金术.html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