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奢华，正在流行</w:t>
      </w:r>
    </w:p>
    <w:p>
      <w:r>
        <w:rPr>
          <w:rFonts w:ascii="宋体" w:hAnsi="宋体" w:eastAsia="宋体"/>
          <w:sz w:val="24"/>
        </w:rPr>
        <w:t>麦可·席维斯坦（MICHAEL J.SILVERSTEIN），尼尔·费斯科（NEIL FISKE），琼恩，布特曼（JOHN BUTMAN）著；陈正芬译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奢华，正在流行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麦可·席维斯坦（MICHAEL J.SILVERSTEIN），尼尔·费斯科（NEIL FISKE），琼恩，布特曼（JOHN BUTMAN）著；陈正芬译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本书出售、求购地址：https://www.jiaokey.com/book/detail/13419171.html</w:t>
      </w:r>
    </w:p>
    <w:p>
      <w:r>
        <w:t>更多相关图书推荐：https://www.jiaokey.com</w:t>
      </w:r>
    </w:p>
    <w:p>
      <w:r>
        <w:t>麦可·席维斯坦（MICHAEL J.SILVERSTEIN），尼尔·费斯科（NEIL FISKE），琼恩，布特曼（JOHN BUTMAN）著；陈正芬译 其他作品：https://www.jiaokey.com/tag/麦可·席维斯坦（MICHAEL J.SILVERSTEIN），尼尔·费斯科（NEIL FISKE），琼恩，布特曼（JOHN BUTMAN）著；陈正芬译.html</w:t>
      </w:r>
    </w:p>
    <w:p>
      <w:r>
        <w:t>商智文化事业股份有限公司 出版图书：https://www.jiaokey.com/tag/商智文化事业股份有限公司.html</w:t>
      </w:r>
    </w:p>
    <w:p>
      <w:r>
        <w:t>关键词搜索：https://www.jiaokey.com/tag/奢华，正在流行.html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