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服务业QC与TQC品质管理控制</w:t>
      </w:r>
    </w:p>
    <w:p>
      <w:r>
        <w:rPr>
          <w:rFonts w:ascii="宋体" w:hAnsi="宋体" w:eastAsia="宋体"/>
          <w:sz w:val="24"/>
        </w:rPr>
        <w:t>林正修，曾新穆，邱绍智著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服务业QC与TQC品质管理控制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林正修，曾新穆，邱绍智著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世界商业文库；汉湘文化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本书出售、求购地址：https://www.jiaokey.com/book/detail/13419168.html</w:t>
      </w:r>
    </w:p>
    <w:p>
      <w:r>
        <w:t>更多相关图书推荐：https://www.jiaokey.com</w:t>
      </w:r>
    </w:p>
    <w:p>
      <w:r>
        <w:t>林正修，曾新穆，邱绍智著 其他作品：https://www.jiaokey.com/tag/林正修，曾新穆，邱绍智著.html</w:t>
      </w:r>
    </w:p>
    <w:p>
      <w:r>
        <w:t>世界商业文库；汉湘文化 出版图书：https://www.jiaokey.com/tag/世界商业文库；汉湘文化.html</w:t>
      </w:r>
    </w:p>
    <w:p>
      <w:r>
        <w:t>关键词搜索：https://www.jiaokey.com/tag/服务业QC与TQC品质管理控制.html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