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大陆投资实务  3  房地产建筑与公司运作</w:t>
      </w:r>
    </w:p>
    <w:p>
      <w:r>
        <w:rPr>
          <w:rFonts w:ascii="宋体" w:hAnsi="宋体" w:eastAsia="宋体"/>
          <w:sz w:val="24"/>
        </w:rPr>
        <w:t>刘芳荣著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大陆投资实务  3  房地产建筑与公司运作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本书出售、求购地址：https://www.jiaokey.com/book/detail/13419157.html</w:t>
      </w:r>
    </w:p>
    <w:p>
      <w:r>
        <w:t>更多相关图书推荐：https://www.jiaokey.com</w:t>
      </w:r>
    </w:p>
    <w:p>
      <w:r>
        <w:t>刘芳荣著 其他作品：https://www.jiaokey.com/tag/刘芳荣著.html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关键词搜索：https://www.jiaokey.com/tag/大陆投资实务  3  房地产建筑与公司运作.html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