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欢喜学习  让孩子认真做自己，便是教他学会钓鱼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欢喜学习  让孩子认真做自己，便是教他学会钓鱼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本书出售、求购地址：https://www.jiaokey.com/book/detail/13419144.html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关键词搜索：https://www.jiaokey.com/tag/欢喜学习  让孩子认真做自己，便是教他学会钓鱼.html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