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两岸股市面面观</w:t>
      </w:r>
    </w:p>
    <w:p>
      <w:r>
        <w:rPr>
          <w:rFonts w:ascii="宋体" w:hAnsi="宋体" w:eastAsia="宋体"/>
          <w:sz w:val="24"/>
        </w:rPr>
        <w:t>于宗先，王金利，方星海等著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两岸股市面面观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于宗先，王金利，方星海等著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喜玛拉雅研究发展基金会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本书出售、求购地址：https://www.jiaokey.com/book/detail/13419137.html</w:t>
      </w:r>
    </w:p>
    <w:p>
      <w:r>
        <w:t>更多相关图书推荐：https://www.jiaokey.com</w:t>
      </w:r>
    </w:p>
    <w:p>
      <w:r>
        <w:t>于宗先，王金利，方星海等著 其他作品：https://www.jiaokey.com/tag/于宗先，王金利，方星海等著.html</w:t>
      </w:r>
    </w:p>
    <w:p>
      <w:r>
        <w:t>喜玛拉雅研究发展基金会 出版图书：https://www.jiaokey.com/tag/喜玛拉雅研究发展基金会.html</w:t>
      </w:r>
    </w:p>
    <w:p>
      <w:r>
        <w:t>关键词搜索：https://www.jiaokey.com/tag/两岸股市面面观.html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