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境外共和国  解开境外金融的秘密</w:t>
      </w:r>
    </w:p>
    <w:p>
      <w:r>
        <w:rPr>
          <w:rFonts w:ascii="宋体" w:hAnsi="宋体" w:eastAsia="宋体"/>
          <w:sz w:val="24"/>
        </w:rPr>
        <w:t>威廉·布里坦卡林（WILLIAM BRITTAIBN CATLIN）著；李芳龄译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境外共和国  解开境外金融的秘密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威廉·布里坦卡林（WILLIAM BRITTAIBN CATLIN）著；李芳龄译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本书出售、求购地址：https://www.jiaokey.com/book/detail/13419121.html</w:t>
      </w:r>
    </w:p>
    <w:p>
      <w:r>
        <w:t>更多相关图书推荐：https://www.jiaokey.com</w:t>
      </w:r>
    </w:p>
    <w:p>
      <w:r>
        <w:t>威廉·布里坦卡林（WILLIAM BRITTAIBN CATLIN）著；李芳龄译 其他作品：https://www.jiaokey.com/tag/威廉·布里坦卡林（WILLIAM BRITTAIBN CATLIN）著；李芳龄译.html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关键词搜索：https://www.jiaokey.com/tag/境外共和国  解开境外金融的秘密.html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