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ETF完全闲闲投资手册  最轻松的投资理财法</w:t>
      </w:r>
    </w:p>
    <w:p>
      <w:r>
        <w:rPr>
          <w:rFonts w:ascii="宋体" w:hAnsi="宋体" w:eastAsia="宋体"/>
          <w:sz w:val="24"/>
        </w:rPr>
        <w:t>宝来投资顾问群著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ETF完全闲闲投资手册  最轻松的投资理财法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宝来投资顾问群著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本书出售、求购地址：https://www.jiaokey.com/book/detail/13419105.html</w:t>
      </w:r>
    </w:p>
    <w:p>
      <w:r>
        <w:t>更多相关图书推荐：https://www.jiaokey.com</w:t>
      </w:r>
    </w:p>
    <w:p>
      <w:r>
        <w:t>宝来投资顾问群著 其他作品：https://www.jiaokey.com/tag/宝来投资顾问群著.html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关键词搜索：https://www.jiaokey.com/tag/ETF完全闲闲投资手册  最轻松的投资理财法.html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