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小豆念佛  道绰大师传  全新小说版</w:t>
      </w:r>
    </w:p>
    <w:p>
      <w:r>
        <w:rPr>
          <w:rFonts w:ascii="宋体" w:hAnsi="宋体" w:eastAsia="宋体"/>
          <w:sz w:val="24"/>
        </w:rPr>
        <w:t>陈扬炯著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小豆念佛  道绰大师传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本书出售、求购地址：https://www.jiaokey.com/book/detail/13419087.html</w:t>
      </w:r>
    </w:p>
    <w:p>
      <w:r>
        <w:t>更多相关图书推荐：https://www.jiaokey.com</w:t>
      </w:r>
    </w:p>
    <w:p>
      <w:r>
        <w:t>陈扬炯著 其他作品：https://www.jiaokey.com/tag/陈扬炯著.html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关键词搜索：https://www.jiaokey.com/tag/小豆念佛  道绰大师传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