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四明尊者  知礼大师传  全新小说版</w:t>
      </w:r>
    </w:p>
    <w:p>
      <w:r>
        <w:rPr>
          <w:rFonts w:ascii="宋体" w:hAnsi="宋体" w:eastAsia="宋体"/>
          <w:sz w:val="24"/>
        </w:rPr>
        <w:t>郭梅，吴志翔著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四明尊者  知礼大师传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郭梅，吴志翔著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本书出售、求购地址：https://www.jiaokey.com/book/detail/13419084.html</w:t>
      </w:r>
    </w:p>
    <w:p>
      <w:r>
        <w:t>更多相关图书推荐：https://www.jiaokey.com</w:t>
      </w:r>
    </w:p>
    <w:p>
      <w:r>
        <w:t>郭梅，吴志翔著 其他作品：https://www.jiaokey.com/tag/郭梅，吴志翔著.html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关键词搜索：https://www.jiaokey.com/tag/四明尊者  知礼大师传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