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碧岩录编著者  圜悟克勤大师传  全新小说版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碧岩录编著者  圜悟克勤大师传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本书出售、求购地址：https://www.jiaokey.com/book/detail/13419064.html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关键词搜索：https://www.jiaokey.com/tag/碧岩录编著者  圜悟克勤大师传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