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临济宗初祖  临济大师传  全新小说版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临济宗初祖  临济大师传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本书出售、求购地址：https://www.jiaokey.com/book/detail/13419050.html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关键词搜索：https://www.jiaokey.com/tag/临济宗初祖  临济大师传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